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AA08" w14:textId="77777777" w:rsidR="00D36B97" w:rsidRDefault="00000000">
      <w:pPr>
        <w:pStyle w:val="Heading1"/>
        <w:jc w:val="center"/>
      </w:pPr>
      <w:r>
        <w:t>France 🇫🇷 — Everything About France</w:t>
      </w:r>
    </w:p>
    <w:p w14:paraId="551CD5A3" w14:textId="77777777" w:rsidR="00D36B97" w:rsidRDefault="00000000">
      <w:pPr>
        <w:pStyle w:val="Heading2"/>
      </w:pPr>
      <w:r>
        <w:t>Basic Information About France</w:t>
      </w:r>
    </w:p>
    <w:p w14:paraId="4E3CBB29" w14:textId="77777777" w:rsidR="00D36B97" w:rsidRDefault="00000000">
      <w:pPr>
        <w:pStyle w:val="ListBullet"/>
      </w:pPr>
      <w:r>
        <w:t>Capital City: Paris</w:t>
      </w:r>
    </w:p>
    <w:p w14:paraId="0AE4F1C9" w14:textId="77777777" w:rsidR="00D36B97" w:rsidRDefault="00000000">
      <w:pPr>
        <w:pStyle w:val="ListBullet"/>
      </w:pPr>
      <w:r>
        <w:t>Population: About 68 million people</w:t>
      </w:r>
    </w:p>
    <w:p w14:paraId="0C1C4FFD" w14:textId="77777777" w:rsidR="00D36B97" w:rsidRDefault="00000000">
      <w:pPr>
        <w:pStyle w:val="ListBullet"/>
      </w:pPr>
      <w:r>
        <w:t>Language: French</w:t>
      </w:r>
    </w:p>
    <w:p w14:paraId="35355794" w14:textId="77777777" w:rsidR="00D36B97" w:rsidRDefault="00000000">
      <w:pPr>
        <w:pStyle w:val="ListBullet"/>
      </w:pPr>
      <w:r>
        <w:t>Currency: Euro (€)</w:t>
      </w:r>
    </w:p>
    <w:p w14:paraId="5A6DAB38" w14:textId="77777777" w:rsidR="00D36B97" w:rsidRDefault="00000000">
      <w:pPr>
        <w:pStyle w:val="ListBullet"/>
      </w:pPr>
      <w:r>
        <w:t>Government Type: Republic</w:t>
      </w:r>
    </w:p>
    <w:p w14:paraId="3C4E771C" w14:textId="77777777" w:rsidR="00D36B97" w:rsidRDefault="00000000">
      <w:pPr>
        <w:pStyle w:val="ListBullet"/>
      </w:pPr>
      <w:r>
        <w:t>National Motto: Liberty, Equality, Fraternity</w:t>
      </w:r>
    </w:p>
    <w:p w14:paraId="293C3900" w14:textId="77777777" w:rsidR="00D36B97" w:rsidRDefault="00000000">
      <w:pPr>
        <w:pStyle w:val="ListBullet"/>
      </w:pPr>
      <w:r>
        <w:t>National Colors: Blue, White, and Red</w:t>
      </w:r>
    </w:p>
    <w:p w14:paraId="066387F3" w14:textId="77777777" w:rsidR="00D36B97" w:rsidRDefault="00000000">
      <w:pPr>
        <w:pStyle w:val="Heading2"/>
      </w:pPr>
      <w:r>
        <w:t>Geography &amp; Climate</w:t>
      </w:r>
    </w:p>
    <w:p w14:paraId="33632BAD" w14:textId="77777777" w:rsidR="00D36B97" w:rsidRDefault="00000000">
      <w:pPr>
        <w:pStyle w:val="ListBullet"/>
      </w:pPr>
      <w:r>
        <w:t>France is located in Western Europe.</w:t>
      </w:r>
    </w:p>
    <w:p w14:paraId="7E8F60BD" w14:textId="77777777" w:rsidR="00D36B97" w:rsidRDefault="00000000">
      <w:pPr>
        <w:pStyle w:val="ListBullet"/>
      </w:pPr>
      <w:r>
        <w:t>France has mountains, beaches, rivers, forests, and countryside villages.</w:t>
      </w:r>
    </w:p>
    <w:p w14:paraId="5D7F2B25" w14:textId="77777777" w:rsidR="00D36B97" w:rsidRDefault="00000000">
      <w:pPr>
        <w:pStyle w:val="ListBullet"/>
      </w:pPr>
      <w:r>
        <w:t>The climate changes by region.</w:t>
      </w:r>
    </w:p>
    <w:p w14:paraId="72A70746" w14:textId="77777777" w:rsidR="00D36B97" w:rsidRDefault="00000000">
      <w:pPr>
        <w:pStyle w:val="ListBullet"/>
      </w:pPr>
      <w:r>
        <w:t>Southern France is warmer and sunnier.</w:t>
      </w:r>
    </w:p>
    <w:p w14:paraId="0CCF0AA9" w14:textId="77777777" w:rsidR="00D36B97" w:rsidRDefault="00000000">
      <w:pPr>
        <w:pStyle w:val="ListBullet"/>
      </w:pPr>
      <w:r>
        <w:t>Northern and central France can be cooler and rainier.</w:t>
      </w:r>
    </w:p>
    <w:p w14:paraId="7DD89D2E" w14:textId="77777777" w:rsidR="00D36B97" w:rsidRDefault="00000000">
      <w:pPr>
        <w:pStyle w:val="Heading2"/>
      </w:pPr>
      <w:r>
        <w:t>Famous Geographic Features</w:t>
      </w:r>
    </w:p>
    <w:p w14:paraId="7A12D8DB" w14:textId="77777777" w:rsidR="00D36B97" w:rsidRDefault="00000000">
      <w:pPr>
        <w:pStyle w:val="ListBullet"/>
      </w:pPr>
      <w:r>
        <w:t>The Alps Mountains</w:t>
      </w:r>
    </w:p>
    <w:p w14:paraId="4016402C" w14:textId="77777777" w:rsidR="00D36B97" w:rsidRDefault="00000000">
      <w:pPr>
        <w:pStyle w:val="ListBullet"/>
      </w:pPr>
      <w:r>
        <w:t>The River Seine</w:t>
      </w:r>
    </w:p>
    <w:p w14:paraId="30A8A024" w14:textId="77777777" w:rsidR="00D36B97" w:rsidRDefault="00000000">
      <w:pPr>
        <w:pStyle w:val="ListBullet"/>
      </w:pPr>
      <w:r>
        <w:t>The French Riviera</w:t>
      </w:r>
    </w:p>
    <w:p w14:paraId="50145BD8" w14:textId="77777777" w:rsidR="00D36B97" w:rsidRDefault="00000000">
      <w:pPr>
        <w:pStyle w:val="ListBullet"/>
      </w:pPr>
      <w:r>
        <w:t>Mont Blanc</w:t>
      </w:r>
    </w:p>
    <w:p w14:paraId="38145459" w14:textId="77777777" w:rsidR="00D36B97" w:rsidRDefault="00000000">
      <w:pPr>
        <w:pStyle w:val="ListBullet"/>
      </w:pPr>
      <w:r>
        <w:t>Lavender fields in Provence</w:t>
      </w:r>
    </w:p>
    <w:p w14:paraId="7EF49CDD" w14:textId="77777777" w:rsidR="00D36B97" w:rsidRDefault="00000000">
      <w:pPr>
        <w:pStyle w:val="Heading2"/>
      </w:pPr>
      <w:r>
        <w:t>Religion in France</w:t>
      </w:r>
    </w:p>
    <w:p w14:paraId="0932D5E1" w14:textId="77777777" w:rsidR="00D36B97" w:rsidRDefault="00000000">
      <w:pPr>
        <w:pStyle w:val="ListBullet"/>
      </w:pPr>
      <w:r>
        <w:t>Christianity, especially Catholicism, is the largest religion.</w:t>
      </w:r>
    </w:p>
    <w:p w14:paraId="7E43DB7F" w14:textId="77777777" w:rsidR="00D36B97" w:rsidRDefault="00000000">
      <w:pPr>
        <w:pStyle w:val="ListBullet"/>
      </w:pPr>
      <w:r>
        <w:t>France also has Muslim, Jewish, Buddhist, and Protestant communities.</w:t>
      </w:r>
    </w:p>
    <w:p w14:paraId="0C489146" w14:textId="77777777" w:rsidR="00D36B97" w:rsidRDefault="00000000">
      <w:pPr>
        <w:pStyle w:val="ListBullet"/>
      </w:pPr>
      <w:r>
        <w:t>France believes strongly in freedom of religion.</w:t>
      </w:r>
    </w:p>
    <w:p w14:paraId="56F9E0E7" w14:textId="77777777" w:rsidR="00D36B97" w:rsidRDefault="00000000">
      <w:pPr>
        <w:pStyle w:val="Heading2"/>
      </w:pPr>
      <w:r>
        <w:t>French Culture &amp; Traditions</w:t>
      </w:r>
    </w:p>
    <w:p w14:paraId="4B35D9C8" w14:textId="77777777" w:rsidR="00D36B97" w:rsidRDefault="00000000">
      <w:pPr>
        <w:pStyle w:val="ListBullet"/>
      </w:pPr>
      <w:r>
        <w:t>France is famous for art, fashion, food, and history.</w:t>
      </w:r>
    </w:p>
    <w:p w14:paraId="6BF09BA7" w14:textId="77777777" w:rsidR="00D36B97" w:rsidRDefault="00000000">
      <w:pPr>
        <w:pStyle w:val="ListBullet"/>
      </w:pPr>
      <w:r>
        <w:t>People enjoy cafés, bakeries, and long family meals.</w:t>
      </w:r>
    </w:p>
    <w:p w14:paraId="0890593F" w14:textId="77777777" w:rsidR="00D36B97" w:rsidRDefault="00000000">
      <w:pPr>
        <w:pStyle w:val="ListBullet"/>
      </w:pPr>
      <w:r>
        <w:t>Bastille Day is celebrated on July 14 with fireworks and parades.</w:t>
      </w:r>
    </w:p>
    <w:p w14:paraId="24BC77DE" w14:textId="77777777" w:rsidR="00D36B97" w:rsidRDefault="00000000">
      <w:pPr>
        <w:pStyle w:val="ListBullet"/>
      </w:pPr>
      <w:r>
        <w:t>French culture values elegance, manners, and traditions.</w:t>
      </w:r>
    </w:p>
    <w:p w14:paraId="6D4F390B" w14:textId="77777777" w:rsidR="00D36B97" w:rsidRDefault="00000000">
      <w:pPr>
        <w:pStyle w:val="Heading2"/>
      </w:pPr>
      <w:r>
        <w:t>Traditional French Foods</w:t>
      </w:r>
    </w:p>
    <w:p w14:paraId="134C3A15" w14:textId="77777777" w:rsidR="00D36B97" w:rsidRDefault="00000000">
      <w:pPr>
        <w:pStyle w:val="ListBullet"/>
      </w:pPr>
      <w:r>
        <w:t>Croissants</w:t>
      </w:r>
    </w:p>
    <w:p w14:paraId="6E5CFE6F" w14:textId="77777777" w:rsidR="00D36B97" w:rsidRDefault="00000000">
      <w:pPr>
        <w:pStyle w:val="ListBullet"/>
      </w:pPr>
      <w:r>
        <w:t>Baguettes</w:t>
      </w:r>
    </w:p>
    <w:p w14:paraId="0099DB1E" w14:textId="77777777" w:rsidR="00D36B97" w:rsidRDefault="00000000">
      <w:pPr>
        <w:pStyle w:val="ListBullet"/>
      </w:pPr>
      <w:r>
        <w:t>Crepes</w:t>
      </w:r>
    </w:p>
    <w:p w14:paraId="2977CBDE" w14:textId="77777777" w:rsidR="00D36B97" w:rsidRDefault="00000000">
      <w:pPr>
        <w:pStyle w:val="ListBullet"/>
      </w:pPr>
      <w:r>
        <w:t>French onion soup</w:t>
      </w:r>
    </w:p>
    <w:p w14:paraId="73D4BF71" w14:textId="77777777" w:rsidR="00D36B97" w:rsidRDefault="00000000">
      <w:pPr>
        <w:pStyle w:val="ListBullet"/>
      </w:pPr>
      <w:r>
        <w:lastRenderedPageBreak/>
        <w:t>Cheese</w:t>
      </w:r>
    </w:p>
    <w:p w14:paraId="43C13571" w14:textId="77777777" w:rsidR="00D36B97" w:rsidRDefault="00000000">
      <w:pPr>
        <w:pStyle w:val="ListBullet"/>
      </w:pPr>
      <w:r>
        <w:t>Pastries</w:t>
      </w:r>
    </w:p>
    <w:p w14:paraId="662C1B1F" w14:textId="77777777" w:rsidR="00D36B97" w:rsidRDefault="00000000">
      <w:pPr>
        <w:pStyle w:val="Heading2"/>
      </w:pPr>
      <w:r>
        <w:t>Famous Tourist Places</w:t>
      </w:r>
    </w:p>
    <w:p w14:paraId="451963C1" w14:textId="77777777" w:rsidR="00D36B97" w:rsidRDefault="00000000">
      <w:pPr>
        <w:pStyle w:val="ListBullet"/>
      </w:pPr>
      <w:r>
        <w:t>Eiffel Tower</w:t>
      </w:r>
    </w:p>
    <w:p w14:paraId="7A14C7BD" w14:textId="77777777" w:rsidR="00D36B97" w:rsidRDefault="00000000">
      <w:pPr>
        <w:pStyle w:val="ListBullet"/>
      </w:pPr>
      <w:r>
        <w:t>Louvre Museum</w:t>
      </w:r>
    </w:p>
    <w:p w14:paraId="0A3F9BB1" w14:textId="77777777" w:rsidR="00D36B97" w:rsidRDefault="00000000">
      <w:pPr>
        <w:pStyle w:val="ListBullet"/>
      </w:pPr>
      <w:r>
        <w:t>Palace of Versailles</w:t>
      </w:r>
    </w:p>
    <w:p w14:paraId="45449CDB" w14:textId="77777777" w:rsidR="00D36B97" w:rsidRDefault="00000000">
      <w:pPr>
        <w:pStyle w:val="ListBullet"/>
      </w:pPr>
      <w:r>
        <w:t>Notre-Dame Cathedral</w:t>
      </w:r>
    </w:p>
    <w:p w14:paraId="7442694D" w14:textId="77777777" w:rsidR="00D36B97" w:rsidRDefault="00000000">
      <w:pPr>
        <w:pStyle w:val="ListBullet"/>
      </w:pPr>
      <w:r>
        <w:t>French Riviera</w:t>
      </w:r>
    </w:p>
    <w:p w14:paraId="32CEB6D2" w14:textId="77777777" w:rsidR="00D36B97" w:rsidRDefault="00000000">
      <w:pPr>
        <w:pStyle w:val="ListBullet"/>
      </w:pPr>
      <w:r>
        <w:t>Disneyland Paris</w:t>
      </w:r>
    </w:p>
    <w:p w14:paraId="3F4855E7" w14:textId="77777777" w:rsidR="00D36B97" w:rsidRDefault="00000000">
      <w:pPr>
        <w:pStyle w:val="Heading2"/>
      </w:pPr>
      <w:r>
        <w:t>Best Hotels in France</w:t>
      </w:r>
    </w:p>
    <w:p w14:paraId="551460EC" w14:textId="77777777" w:rsidR="00D36B97" w:rsidRDefault="00000000">
      <w:pPr>
        <w:pStyle w:val="ListBullet"/>
      </w:pPr>
      <w:r>
        <w:t>Ritz Paris</w:t>
      </w:r>
    </w:p>
    <w:p w14:paraId="09D72E0E" w14:textId="77777777" w:rsidR="00D36B97" w:rsidRDefault="00000000">
      <w:pPr>
        <w:pStyle w:val="ListBullet"/>
      </w:pPr>
      <w:r>
        <w:t>Four Seasons Hotel George V</w:t>
      </w:r>
    </w:p>
    <w:p w14:paraId="1F0E8D47" w14:textId="77777777" w:rsidR="00D36B97" w:rsidRDefault="00000000">
      <w:pPr>
        <w:pStyle w:val="ListBullet"/>
      </w:pPr>
      <w:r>
        <w:t>Shangri-La Paris</w:t>
      </w:r>
    </w:p>
    <w:p w14:paraId="0C4EAD7F" w14:textId="77777777" w:rsidR="00D36B97" w:rsidRDefault="00000000">
      <w:pPr>
        <w:pStyle w:val="ListBullet"/>
      </w:pPr>
      <w:r>
        <w:t>Hôtel de Crillon</w:t>
      </w:r>
    </w:p>
    <w:p w14:paraId="4162864D" w14:textId="77777777" w:rsidR="00D36B97" w:rsidRDefault="00000000">
      <w:pPr>
        <w:pStyle w:val="ListBullet"/>
      </w:pPr>
      <w:r>
        <w:t>Luxury hotels can cost from about $500–$3,000+ per night.</w:t>
      </w:r>
    </w:p>
    <w:p w14:paraId="7BC71568" w14:textId="77777777" w:rsidR="00D36B97" w:rsidRDefault="00000000">
      <w:pPr>
        <w:pStyle w:val="Heading2"/>
      </w:pPr>
      <w:r>
        <w:t>Good Restaurants in France</w:t>
      </w:r>
    </w:p>
    <w:p w14:paraId="1F8D2407" w14:textId="77777777" w:rsidR="00D36B97" w:rsidRDefault="00000000">
      <w:pPr>
        <w:pStyle w:val="ListBullet"/>
      </w:pPr>
      <w:r>
        <w:t>Le Jules Verne</w:t>
      </w:r>
    </w:p>
    <w:p w14:paraId="04ABF418" w14:textId="77777777" w:rsidR="00D36B97" w:rsidRDefault="00000000">
      <w:pPr>
        <w:pStyle w:val="ListBullet"/>
      </w:pPr>
      <w:r>
        <w:t>Guy Savoy</w:t>
      </w:r>
    </w:p>
    <w:p w14:paraId="53BFDE23" w14:textId="77777777" w:rsidR="00D36B97" w:rsidRDefault="00000000">
      <w:pPr>
        <w:pStyle w:val="ListBullet"/>
      </w:pPr>
      <w:r>
        <w:t>Epicure</w:t>
      </w:r>
    </w:p>
    <w:p w14:paraId="02B9BF02" w14:textId="77777777" w:rsidR="00D36B97" w:rsidRDefault="00000000">
      <w:pPr>
        <w:pStyle w:val="ListBullet"/>
      </w:pPr>
      <w:r>
        <w:t>French cafés and bakeries are famous around the world.</w:t>
      </w:r>
    </w:p>
    <w:p w14:paraId="2AE15E7C" w14:textId="77777777" w:rsidR="00D36B97" w:rsidRDefault="00000000">
      <w:pPr>
        <w:pStyle w:val="Heading2"/>
      </w:pPr>
      <w:r>
        <w:t>Entertainment &amp; Activities</w:t>
      </w:r>
    </w:p>
    <w:p w14:paraId="22F27BB7" w14:textId="77777777" w:rsidR="00D36B97" w:rsidRDefault="00000000">
      <w:pPr>
        <w:pStyle w:val="ListBullet"/>
      </w:pPr>
      <w:r>
        <w:t>Fashion shopping</w:t>
      </w:r>
    </w:p>
    <w:p w14:paraId="4B80DC98" w14:textId="77777777" w:rsidR="00D36B97" w:rsidRDefault="00000000">
      <w:pPr>
        <w:pStyle w:val="ListBullet"/>
      </w:pPr>
      <w:r>
        <w:t>Museum tours</w:t>
      </w:r>
    </w:p>
    <w:p w14:paraId="299B8724" w14:textId="77777777" w:rsidR="00D36B97" w:rsidRDefault="00000000">
      <w:pPr>
        <w:pStyle w:val="ListBullet"/>
      </w:pPr>
      <w:r>
        <w:t>River cruises</w:t>
      </w:r>
    </w:p>
    <w:p w14:paraId="4E9C3456" w14:textId="77777777" w:rsidR="00D36B97" w:rsidRDefault="00000000">
      <w:pPr>
        <w:pStyle w:val="ListBullet"/>
      </w:pPr>
      <w:r>
        <w:t>Beach vacations</w:t>
      </w:r>
    </w:p>
    <w:p w14:paraId="5990B34A" w14:textId="77777777" w:rsidR="00D36B97" w:rsidRDefault="00000000">
      <w:pPr>
        <w:pStyle w:val="ListBullet"/>
      </w:pPr>
      <w:r>
        <w:t>Skiing in the Alps</w:t>
      </w:r>
    </w:p>
    <w:p w14:paraId="1F3AF4E0" w14:textId="77777777" w:rsidR="00D36B97" w:rsidRDefault="00000000">
      <w:pPr>
        <w:pStyle w:val="ListBullet"/>
      </w:pPr>
      <w:r>
        <w:t>Disneyland Paris</w:t>
      </w:r>
    </w:p>
    <w:p w14:paraId="33D10ACB" w14:textId="77777777" w:rsidR="00D36B97" w:rsidRDefault="00000000">
      <w:pPr>
        <w:pStyle w:val="Heading2"/>
      </w:pPr>
      <w:r>
        <w:t>Who Is France Best For?</w:t>
      </w:r>
    </w:p>
    <w:p w14:paraId="7597EA48" w14:textId="77777777" w:rsidR="00D36B97" w:rsidRDefault="00000000">
      <w:pPr>
        <w:pStyle w:val="ListBullet"/>
      </w:pPr>
      <w:r>
        <w:t>Families</w:t>
      </w:r>
    </w:p>
    <w:p w14:paraId="6003B282" w14:textId="77777777" w:rsidR="00D36B97" w:rsidRDefault="00000000">
      <w:pPr>
        <w:pStyle w:val="ListBullet"/>
      </w:pPr>
      <w:r>
        <w:t>Food lovers</w:t>
      </w:r>
    </w:p>
    <w:p w14:paraId="08E403DD" w14:textId="77777777" w:rsidR="00D36B97" w:rsidRDefault="00000000">
      <w:pPr>
        <w:pStyle w:val="ListBullet"/>
      </w:pPr>
      <w:r>
        <w:t>History lovers</w:t>
      </w:r>
    </w:p>
    <w:p w14:paraId="2E74F892" w14:textId="77777777" w:rsidR="00D36B97" w:rsidRDefault="00000000">
      <w:pPr>
        <w:pStyle w:val="ListBullet"/>
      </w:pPr>
      <w:r>
        <w:t>Luxury travelers</w:t>
      </w:r>
    </w:p>
    <w:p w14:paraId="5870D739" w14:textId="77777777" w:rsidR="00D36B97" w:rsidRDefault="00000000">
      <w:pPr>
        <w:pStyle w:val="ListBullet"/>
      </w:pPr>
      <w:r>
        <w:t>Art and fashion fans</w:t>
      </w:r>
    </w:p>
    <w:p w14:paraId="7BFD8BE8" w14:textId="77777777" w:rsidR="00D36B97" w:rsidRDefault="00000000">
      <w:pPr>
        <w:pStyle w:val="Heading2"/>
      </w:pPr>
      <w:r>
        <w:t>History Highlights</w:t>
      </w:r>
    </w:p>
    <w:p w14:paraId="48ED3A31" w14:textId="77777777" w:rsidR="00D36B97" w:rsidRDefault="00000000">
      <w:pPr>
        <w:pStyle w:val="ListBullet"/>
      </w:pPr>
      <w:r>
        <w:t>The French Revolution began in 1789.</w:t>
      </w:r>
    </w:p>
    <w:p w14:paraId="4FDE4DD4" w14:textId="77777777" w:rsidR="00D36B97" w:rsidRDefault="00000000">
      <w:pPr>
        <w:pStyle w:val="ListBullet"/>
      </w:pPr>
      <w:r>
        <w:t>Napoleon Bonaparte became one of France’s most famous leaders.</w:t>
      </w:r>
    </w:p>
    <w:p w14:paraId="1E5CAAAA" w14:textId="77777777" w:rsidR="00D36B97" w:rsidRDefault="00000000">
      <w:pPr>
        <w:pStyle w:val="ListBullet"/>
      </w:pPr>
      <w:r>
        <w:t>France played an important role in both World Wars.</w:t>
      </w:r>
    </w:p>
    <w:p w14:paraId="640BFDC5" w14:textId="77777777" w:rsidR="00D36B97" w:rsidRDefault="00000000">
      <w:pPr>
        <w:pStyle w:val="Heading2"/>
      </w:pPr>
      <w:r>
        <w:lastRenderedPageBreak/>
        <w:t>Famous People From France</w:t>
      </w:r>
    </w:p>
    <w:p w14:paraId="3B134961" w14:textId="77777777" w:rsidR="00D36B97" w:rsidRDefault="00000000">
      <w:pPr>
        <w:pStyle w:val="ListBullet"/>
      </w:pPr>
      <w:r>
        <w:t>Napoleon Bonaparte</w:t>
      </w:r>
    </w:p>
    <w:p w14:paraId="6DF2EDC5" w14:textId="77777777" w:rsidR="00D36B97" w:rsidRDefault="00000000">
      <w:pPr>
        <w:pStyle w:val="ListBullet"/>
      </w:pPr>
      <w:r>
        <w:t>Joan of Arc</w:t>
      </w:r>
    </w:p>
    <w:p w14:paraId="1B988F1C" w14:textId="77777777" w:rsidR="00D36B97" w:rsidRDefault="00000000">
      <w:pPr>
        <w:pStyle w:val="ListBullet"/>
      </w:pPr>
      <w:r>
        <w:t>Claude Monet</w:t>
      </w:r>
    </w:p>
    <w:p w14:paraId="46B6F86B" w14:textId="77777777" w:rsidR="00D36B97" w:rsidRDefault="00000000">
      <w:pPr>
        <w:pStyle w:val="ListBullet"/>
      </w:pPr>
      <w:r>
        <w:t>Victor Hugo</w:t>
      </w:r>
    </w:p>
    <w:p w14:paraId="7464F324" w14:textId="77777777" w:rsidR="00D36B97" w:rsidRDefault="00000000">
      <w:pPr>
        <w:pStyle w:val="ListBullet"/>
      </w:pPr>
      <w:r>
        <w:t>Kylian Mbappé</w:t>
      </w:r>
    </w:p>
    <w:p w14:paraId="5FD096D9" w14:textId="77777777" w:rsidR="00D36B97" w:rsidRDefault="00000000">
      <w:pPr>
        <w:pStyle w:val="Heading2"/>
      </w:pPr>
      <w:r>
        <w:t>Fun Facts About France 🎉</w:t>
      </w:r>
    </w:p>
    <w:p w14:paraId="6037FCE3" w14:textId="77777777" w:rsidR="00D36B97" w:rsidRDefault="00000000">
      <w:pPr>
        <w:pStyle w:val="ListBullet"/>
      </w:pPr>
      <w:r>
        <w:t>France is the most visited country in the world.</w:t>
      </w:r>
    </w:p>
    <w:p w14:paraId="5EED8C8B" w14:textId="77777777" w:rsidR="00D36B97" w:rsidRDefault="00000000">
      <w:pPr>
        <w:pStyle w:val="ListBullet"/>
      </w:pPr>
      <w:r>
        <w:t>The Eiffel Tower can grow taller in hot weather.</w:t>
      </w:r>
    </w:p>
    <w:p w14:paraId="5A35A8E8" w14:textId="77777777" w:rsidR="00D36B97" w:rsidRDefault="00000000">
      <w:pPr>
        <w:pStyle w:val="ListBullet"/>
      </w:pPr>
      <w:r>
        <w:t>France has over 40,000 castles.</w:t>
      </w:r>
    </w:p>
    <w:p w14:paraId="579DA226" w14:textId="77777777" w:rsidR="00D36B97" w:rsidRDefault="00000000">
      <w:pPr>
        <w:pStyle w:val="ListBullet"/>
      </w:pPr>
      <w:r>
        <w:t>The Louvre is the world’s largest art museum.</w:t>
      </w:r>
    </w:p>
    <w:p w14:paraId="55626BC9" w14:textId="77777777" w:rsidR="00D36B97" w:rsidRDefault="00000000">
      <w:pPr>
        <w:pStyle w:val="ListBullet"/>
      </w:pPr>
      <w:r>
        <w:t>French was once the official language of England.</w:t>
      </w:r>
    </w:p>
    <w:p w14:paraId="3BCDF202" w14:textId="77777777" w:rsidR="00D36B97" w:rsidRDefault="00000000">
      <w:r>
        <w:br/>
        <w:t>Teacher A. Shaposhnikov</w:t>
      </w:r>
    </w:p>
    <w:sectPr w:rsidR="00D36B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8905553">
    <w:abstractNumId w:val="8"/>
  </w:num>
  <w:num w:numId="2" w16cid:durableId="2024890944">
    <w:abstractNumId w:val="6"/>
  </w:num>
  <w:num w:numId="3" w16cid:durableId="1690401311">
    <w:abstractNumId w:val="5"/>
  </w:num>
  <w:num w:numId="4" w16cid:durableId="1058170676">
    <w:abstractNumId w:val="4"/>
  </w:num>
  <w:num w:numId="5" w16cid:durableId="793711448">
    <w:abstractNumId w:val="7"/>
  </w:num>
  <w:num w:numId="6" w16cid:durableId="1056205162">
    <w:abstractNumId w:val="3"/>
  </w:num>
  <w:num w:numId="7" w16cid:durableId="1490367208">
    <w:abstractNumId w:val="2"/>
  </w:num>
  <w:num w:numId="8" w16cid:durableId="1832679388">
    <w:abstractNumId w:val="1"/>
  </w:num>
  <w:num w:numId="9" w16cid:durableId="203071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547C"/>
    <w:rsid w:val="0029639D"/>
    <w:rsid w:val="00326F90"/>
    <w:rsid w:val="00A11E81"/>
    <w:rsid w:val="00AA1D8D"/>
    <w:rsid w:val="00B47730"/>
    <w:rsid w:val="00CB0664"/>
    <w:rsid w:val="00D36B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00A929"/>
  <w14:defaultImageDpi w14:val="300"/>
  <w15:docId w15:val="{D441F439-983A-4035-BDCD-041E74B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2026-05-19T16:59:00Z</dcterms:created>
  <dcterms:modified xsi:type="dcterms:W3CDTF">2026-05-19T16:59:00Z</dcterms:modified>
  <cp:category/>
</cp:coreProperties>
</file>